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方言与普通话集刊  第五本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方言与普通话集刊  第五本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本书出售、求购地址：https://www.jiaokey.com/book/detail/12319749.html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关键词搜索：https://www.jiaokey.com/tag/方言与普通话集刊  第五本.html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