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书名：水稻译丛  第11辑  稻胡麻叶斑病和飞虱</w:t>
      </w:r>
    </w:p>
    <w:p>
      <w:r>
        <w:t>作者：水稻译丛委员会编</w:t>
      </w:r>
    </w:p>
    <w:p>
      <w:r>
        <w:t>出版社：上海市科学技术编译馆,1964.11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水稻译丛  第11辑  稻胡麻叶斑病和飞虱 评论地址：https://www.jiaokey.com/book/detail/12319744.html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