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书名：批判宣扬孔孟之道的《女儿经》</w:t>
      </w:r>
    </w:p>
    <w:p>
      <w:r>
        <w:t>作者：湖北省妇女联合会编</w:t>
      </w:r>
    </w:p>
    <w:p>
      <w:r>
        <w:t>出版社：武汉：湖北人民出版社</w:t>
      </w:r>
    </w:p>
    <w:p>
      <w:r>
        <w:t>出版日期：1975.01</w:t>
      </w:r>
    </w:p>
    <w:p>
      <w:r>
        <w:t>总页数：50</w:t>
      </w:r>
    </w:p>
    <w:p>
      <w:r>
        <w:t>更多请访问教客网: www.jiaokey.com</w:t>
      </w:r>
    </w:p>
    <w:p>
      <w:r>
        <w:t>批判宣扬孔孟之道的《女儿经》 评论地址：https://www.jiaokey.com/book/detail/12319679.html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