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书名：苏联种植黄麻的农业技术</w:t>
      </w:r>
    </w:p>
    <w:p>
      <w:r>
        <w:t>作者：&lt;font color=Red&gt;鲍&lt;/font&gt;·柯？会科夫</w:t>
      </w:r>
    </w:p>
    <w:p>
      <w:r>
        <w:t>出版社：广东省农业厅,1955.12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苏联种植黄麻的农业技术 评论地址：https://www.jiaokey.com/book/detail/12319678.html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