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马华文学大系  短篇小说  1  1965-1980</w:t>
      </w:r>
    </w:p>
    <w:p>
      <w:r>
        <w:rPr>
          <w:rFonts w:ascii="宋体" w:hAnsi="宋体" w:eastAsia="宋体"/>
          <w:sz w:val="24"/>
        </w:rPr>
        <w:t>李忆莙主编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马华文学大系  短篇小说  1  1965-1980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彩虹出版有限公司；马来西亚华文作家协会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本书出售、求购地址：https://www.jiaokey.com/book/detail/12319604.html</w:t>
      </w:r>
    </w:p>
    <w:p>
      <w:r>
        <w:t>更多相关图书推荐：https://www.jiaokey.com</w:t>
      </w:r>
    </w:p>
    <w:p>
      <w:r>
        <w:t>李忆莙主编 其他作品：https://www.jiaokey.com/tag/李忆莙主编.html</w:t>
      </w:r>
    </w:p>
    <w:p>
      <w:r>
        <w:t>彩虹出版有限公司；马来西亚华文作家协会 出版图书：https://www.jiaokey.com/tag/彩虹出版有限公司；马来西亚华文作家协会.html</w:t>
      </w:r>
    </w:p>
    <w:p>
      <w:r>
        <w:t>关键词搜索：https://www.jiaokey.com/tag/马华文学大系  短篇小说  1  1965-1980.html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