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书名：新加坡华文文学史初稿</w:t>
      </w:r>
    </w:p>
    <w:p>
      <w:r>
        <w:t>作者：黄孟文，徐乃翔主编</w:t>
      </w:r>
    </w:p>
    <w:p>
      <w:r>
        <w:t>出版社：新加坡国立大学中文系；八方文化企业公司</w:t>
      </w:r>
    </w:p>
    <w:p>
      <w:r>
        <w:t>出版日期：2002</w:t>
      </w:r>
    </w:p>
    <w:p>
      <w:r>
        <w:t>总页数：459</w:t>
      </w:r>
    </w:p>
    <w:p>
      <w:r>
        <w:t>更多请访问教客网: www.jiaokey.com</w:t>
      </w:r>
    </w:p>
    <w:p>
      <w:r>
        <w:t>新加坡华文文学史初稿 评论地址：https://www.jiaokey.com/book/detail/12319597.html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