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书名：乾隆英使觐见记</w:t>
      </w:r>
    </w:p>
    <w:p>
      <w:r>
        <w:t>作者：马戛尔尼原著；刘半侬译</w:t>
      </w:r>
    </w:p>
    <w:p>
      <w:r>
        <w:t>出版社：上海:中华书局,1916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乾隆英使觐见记 评论地址：https://www.jiaokey.com/book/detail/12319584.html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