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书名：世界史译丛：当代历史学的回顾与展望</w:t>
      </w:r>
    </w:p>
    <w:p>
      <w:r>
        <w:t>作者:（日）荒井信一等著；任明，曹淑珍等译</w:t>
      </w:r>
    </w:p>
    <w:p>
      <w:r>
        <w:t>出版社:山东大学历史系日本史研究室</w:t>
      </w:r>
    </w:p>
    <w:p>
      <w:r>
        <w:t>出版日期：1986.03</w:t>
      </w:r>
    </w:p>
    <w:p>
      <w:r>
        <w:t>总页数：269</w:t>
      </w:r>
    </w:p>
    <w:p>
      <w:r>
        <w:t>更多请访问教客网:www.jiaokey.com</w:t>
      </w:r>
    </w:p>
    <w:p>
      <w:r>
        <w:t>世界史译丛：当代历史学的回顾与展望评论地址：https://www.jiaokey.com/book/detail/12319457.html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