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节理断层破碎岩体的隧道掘进机开挖</w:t>
      </w:r>
    </w:p>
    <w:p>
      <w:r>
        <w:rPr>
          <w:rFonts w:ascii="宋体" w:hAnsi="宋体" w:eastAsia="宋体"/>
          <w:sz w:val="24"/>
        </w:rPr>
        <w:t>（德）尼克·巴顿著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节理断层破碎岩体的隧道掘进机开挖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（德）尼克·巴顿著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本书出售、求购地址：https://www.jiaokey.com/book/detail/12319384.html</w:t>
      </w:r>
    </w:p>
    <w:p>
      <w:r>
        <w:t>更多相关图书推荐：https://www.jiaokey.com</w:t>
      </w:r>
    </w:p>
    <w:p>
      <w:r>
        <w:t>（德）尼克·巴顿著 其他作品：https://www.jiaokey.com/tag/（德）尼克·巴顿著.html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关键词搜索：https://www.jiaokey.com/tag/节理断层破碎岩体的隧道掘进机开挖.html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