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五笔字型学查练实用手册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五笔字型学查练实用手册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本书出售、求购地址：https://www.jiaokey.com/book/detail/12319366.html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关键词搜索：https://www.jiaokey.com/tag/五笔字型学查练实用手册.html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