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书名：上海科技发展60年：老同志的回忆与纪实</w:t>
      </w:r>
    </w:p>
    <w:p>
      <w:r>
        <w:t>作者：丁公量主编</w:t>
      </w:r>
    </w:p>
    <w:p>
      <w:r>
        <w:t>出版社：上海：上海科学普及出版社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上海科技发展60年：老同志的回忆与纪实 评论地址：https://www.jiaokey.com/book/detail/12319364.html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