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书名：新毛衣钩编速成法1666</w:t>
      </w:r>
    </w:p>
    <w:p>
      <w:r>
        <w:t>作者：唐艳选编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新毛衣钩编速成法1666 评论地址：https://www.jiaokey.com/book/detail/12319358.html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