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书名：乖宝宝毛衣编织图案</w:t>
      </w:r>
    </w:p>
    <w:p>
      <w:r>
        <w:t>作者：阿巧编</w:t>
      </w:r>
    </w:p>
    <w:p>
      <w:r>
        <w:t>出版社：上海:上海科学普及出版社,2009.08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乖宝宝毛衣编织图案 评论地址：https://www.jiaokey.com/book/detail/12319349.html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