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可以这样教作文  24位名师的小学作文教学经验</w:t>
      </w:r>
    </w:p>
    <w:p>
      <w:r>
        <w:rPr>
          <w:rFonts w:ascii="宋体" w:hAnsi="宋体" w:eastAsia="宋体"/>
          <w:sz w:val="24"/>
        </w:rPr>
        <w:t>余文森，林高明，郑华枫主编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可以这样教作文  24位名师的小学作文教学经验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余文森，林高明，郑华枫主编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本书出售、求购地址：https://www.jiaokey.com/book/detail/12319337.html</w:t>
      </w:r>
    </w:p>
    <w:p>
      <w:r>
        <w:t>更多相关图书推荐：https://www.jiaokey.com</w:t>
      </w:r>
    </w:p>
    <w:p>
      <w:r>
        <w:t>余文森，林高明，郑华枫主编 其他作品：https://www.jiaokey.com/tag/余文森，林高明，郑华枫主编.html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关键词搜索：https://www.jiaokey.com/tag/可以这样教作文  24位名师的小学作文教学经验.html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