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抚愈童心：灾后心理健康实用教学手册</w:t>
      </w:r>
    </w:p>
    <w:p>
      <w:r>
        <w:rPr>
          <w:rFonts w:ascii="宋体" w:hAnsi="宋体" w:eastAsia="宋体"/>
          <w:sz w:val="24"/>
        </w:rPr>
        <w:t>江南，雨果，安娜等著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抚愈童心：灾后心理健康实用教学手册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江南，雨果，安娜等著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本书出售、求购地址：https://www.jiaokey.com/book/detail/12319243.html</w:t>
      </w:r>
    </w:p>
    <w:p>
      <w:r>
        <w:t>更多相关图书推荐：https://www.jiaokey.com</w:t>
      </w:r>
    </w:p>
    <w:p>
      <w:r>
        <w:t>江南，雨果，安娜等著 其他作品：https://www.jiaokey.com/tag/江南，雨果，安娜等著.html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关键词搜索：https://www.jiaokey.com/tag/抚愈童心：灾后心理健康实用教学手册.html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