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生涯规划与高考填报志愿指南  2009  黑龙江版</w:t>
      </w:r>
    </w:p>
    <w:p>
      <w:r>
        <w:rPr>
          <w:rFonts w:ascii="宋体" w:hAnsi="宋体" w:eastAsia="宋体"/>
          <w:sz w:val="24"/>
        </w:rPr>
        <w:t>王少梅，陈树一，温亚林主编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生涯规划与高考填报志愿指南  2009  黑龙江版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王少梅，陈树一，温亚林主编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本书出售、求购地址：https://www.jiaokey.com/book/detail/12319242.html</w:t>
      </w:r>
    </w:p>
    <w:p>
      <w:r>
        <w:t>更多相关图书推荐：https://www.jiaokey.com</w:t>
      </w:r>
    </w:p>
    <w:p>
      <w:r>
        <w:t>王少梅，陈树一，温亚林主编 其他作品：https://www.jiaokey.com/tag/王少梅，陈树一，温亚林主编.html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关键词搜索：https://www.jiaokey.com/tag/生涯规划与高考填报志愿指南  2009  黑龙江版.html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