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高考总复习  历史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高考总复习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本书出售、求购地址：https://www.jiaokey.com/book/detail/12319240.html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高考总复习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