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  高考总复习  政治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  高考总复习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本书出售、求购地址：https://www.jiaokey.com/book/detail/12319239.html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关键词搜索：https://www.jiaokey.com/tag/步步高  高考总复习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