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  高考总复习  英语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  高考总复习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本书出售、求购地址：https://www.jiaokey.com/book/detail/12319238.html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关键词搜索：https://www.jiaokey.com/tag/步步高  高考总复习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