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高考总复习  生物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高考总复习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本书出售、求购地址：https://www.jiaokey.com/book/detail/12319235.html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高考总复习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