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使命·目标·价值观  公安院校大学生价值观构建</w:t>
      </w:r>
    </w:p>
    <w:p>
      <w:r>
        <w:rPr>
          <w:rFonts w:ascii="宋体" w:hAnsi="宋体" w:eastAsia="宋体"/>
          <w:sz w:val="24"/>
        </w:rPr>
        <w:t>唐洪文，段寒冰主编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使命·目标·价值观  公安院校大学生价值观构建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唐洪文，段寒冰主编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本书出售、求购地址：https://www.jiaokey.com/book/detail/12319175.html</w:t>
      </w:r>
    </w:p>
    <w:p>
      <w:r>
        <w:t>更多相关图书推荐：https://www.jiaokey.com</w:t>
      </w:r>
    </w:p>
    <w:p>
      <w:r>
        <w:t>唐洪文，段寒冰主编 其他作品：https://www.jiaokey.com/tag/唐洪文，段寒冰主编.html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关键词搜索：https://www.jiaokey.com/tag/使命·目标·价值观  公安院校大学生价值观构建.html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