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清以来的疾病、医疗和卫生  以社会文化史为视角的探索</w:t>
      </w:r>
    </w:p>
    <w:p>
      <w:r>
        <w:rPr>
          <w:rFonts w:ascii="宋体" w:hAnsi="宋体" w:eastAsia="宋体"/>
          <w:sz w:val="24"/>
        </w:rPr>
        <w:t>余新忠主编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清以来的疾病、医疗和卫生  以社会文化史为视角的探索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本书出售、求购地址：https://www.jiaokey.com/book/detail/12319154.html</w:t>
      </w:r>
    </w:p>
    <w:p>
      <w:r>
        <w:t>更多相关图书推荐：https://www.jiaokey.com</w:t>
      </w:r>
    </w:p>
    <w:p>
      <w:r>
        <w:t>余新忠主编 其他作品：https://www.jiaokey.com/tag/余新忠主编.html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关键词搜索：https://www.jiaokey.com/tag/清以来的疾病、医疗和卫生  以社会文化史为视角的探索.html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