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公铁立交下穿引道及排水系统的设计与应用</w:t>
      </w:r>
    </w:p>
    <w:p>
      <w:r>
        <w:rPr>
          <w:rFonts w:ascii="宋体" w:hAnsi="宋体" w:eastAsia="宋体"/>
          <w:sz w:val="24"/>
        </w:rPr>
        <w:t>蔡忠河，冯启军等著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公铁立交下穿引道及排水系统的设计与应用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蔡忠河，冯启军等著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本书出售、求购地址：https://www.jiaokey.com/book/detail/12319131.html</w:t>
      </w:r>
    </w:p>
    <w:p>
      <w:r>
        <w:t>更多相关图书推荐：https://www.jiaokey.com</w:t>
      </w:r>
    </w:p>
    <w:p>
      <w:r>
        <w:t>蔡忠河，冯启军等著 其他作品：https://www.jiaokey.com/tag/蔡忠河，冯启军等著.html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关键词搜索：https://www.jiaokey.com/tag/公铁立交下穿引道及排水系统的设计与应用.html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