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江湖遍地卖装备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江湖遍地卖装备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本书出售、求购地址：https://www.jiaokey.com/book/detail/12319120.html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关键词搜索：https://www.jiaokey.com/tag/江湖遍地卖装备.html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