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英语考试大纲  2009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英语考试大纲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本书出售、求购地址：https://www.jiaokey.com/book/detail/12319069.html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关键词搜索：https://www.jiaokey.com/tag/英语考试大纲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