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书名：你可以不生气  人一生要懂的80个情绪管理技巧</w:t>
      </w:r>
    </w:p>
    <w:p>
      <w:r>
        <w:t>作者：张素军编著</w:t>
      </w:r>
    </w:p>
    <w:p>
      <w:r>
        <w:t>出版社：北京：北京理工大学出版社</w:t>
      </w:r>
    </w:p>
    <w:p>
      <w:r>
        <w:t>出版日期：2009.07</w:t>
      </w:r>
    </w:p>
    <w:p>
      <w:r>
        <w:t>总页数：248</w:t>
      </w:r>
    </w:p>
    <w:p>
      <w:r>
        <w:t>更多请访问教客网: www.jiaokey.com</w:t>
      </w:r>
    </w:p>
    <w:p>
      <w:r>
        <w:t>你可以不生气  人一生要懂的80个情绪管理技巧 评论地址：https://www.jiaokey.com/book/detail/12319051.html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