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回归恒等式  我国宏观经济均衡分析新范式</w:t>
      </w:r>
    </w:p>
    <w:p>
      <w:r>
        <w:rPr>
          <w:rFonts w:ascii="宋体" w:hAnsi="宋体" w:eastAsia="宋体"/>
          <w:sz w:val="24"/>
        </w:rPr>
        <w:t>徐诺金著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回归恒等式  我国宏观经济均衡分析新范式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徐诺金著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本书出售、求购地址：https://www.jiaokey.com/book/detail/12319047.html</w:t>
      </w:r>
    </w:p>
    <w:p>
      <w:r>
        <w:t>更多相关图书推荐：https://www.jiaokey.com</w:t>
      </w:r>
    </w:p>
    <w:p>
      <w:r>
        <w:t>徐诺金著 其他作品：https://www.jiaokey.com/tag/徐诺金著.html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关键词搜索：https://www.jiaokey.com/tag/回归恒等式  我国宏观经济均衡分析新范式.html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