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董事会治理与盈余质量研究</w:t>
      </w:r>
    </w:p>
    <w:p>
      <w:r>
        <w:rPr>
          <w:rFonts w:ascii="宋体" w:hAnsi="宋体" w:eastAsia="宋体"/>
          <w:sz w:val="24"/>
        </w:rPr>
        <w:t>刘亭立著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董事会治理与盈余质量研究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股份有限公司-董事会-影响-企业利润-研究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本书出售、求购地址：https://www.jiaokey.com/book/detail/12319043.html</w:t>
      </w:r>
    </w:p>
    <w:p>
      <w:r>
        <w:t>更多相关图书推荐：https://www.jiaokey.com</w:t>
      </w:r>
    </w:p>
    <w:p>
      <w:r>
        <w:t>刘亭立著 其他作品：https://www.jiaokey.com/tag/刘亭立著.html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关键词搜索：https://www.jiaokey.com/tag/股份有限公司-董事会-影响-企业利润-研究.html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