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点穴疗法治百病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51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9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51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点穴疗法治百病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点穴-穴位疗法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本书出售、求购地址：https://www.jiaokey.com/book/detail/12319007.html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关键词搜索：https://www.jiaokey.com/tag/点穴-穴位疗法.html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