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中国现代事业制度建构纲要  事业单位改革的方向、目标模式及路径选择</w:t>
      </w:r>
    </w:p>
    <w:p>
      <w:r>
        <w:rPr>
          <w:rFonts w:ascii="宋体" w:hAnsi="宋体" w:eastAsia="宋体"/>
          <w:sz w:val="24"/>
        </w:rPr>
        <w:t>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中国现代事业制度建构纲要  事业单位改革的方向、目标模式及路径选择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本书出售、求购地址：https://www.jiaokey.com/book/detail/12318977.html</w:t>
      </w:r>
    </w:p>
    <w:p>
      <w:r>
        <w:t>更多相关图书推荐：https://www.jiaokey.com</w:t>
      </w:r>
    </w:p>
    <w:p>
      <w:r>
        <w:t>左然著 其他作品：https://www.jiaokey.com/tag/左然著.html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关键词搜索：https://www.jiaokey.com/tag/中国现代事业制度建构纲要  事业单位改革的方向、目标模式及路径选择.html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