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学习贵在开窍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学习贵在开窍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本书出售、求购地址：https://www.jiaokey.com/book/detail/12318970.html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关键词搜索：https://www.jiaokey.com/tag/学习贵在开窍.html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