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世界金融风暴的袭击和我们的对策</w:t>
      </w:r>
    </w:p>
    <w:p>
      <w:r>
        <w:rPr>
          <w:rFonts w:ascii="宋体" w:hAnsi="宋体" w:eastAsia="宋体"/>
          <w:sz w:val="24"/>
        </w:rPr>
        <w:t>李成勋主编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世界金融风暴的袭击和我们的对策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本书出售、求购地址：https://www.jiaokey.com/book/detail/12318964.html</w:t>
      </w:r>
    </w:p>
    <w:p>
      <w:r>
        <w:t>更多相关图书推荐：https://www.jiaokey.com</w:t>
      </w:r>
    </w:p>
    <w:p>
      <w:r>
        <w:t>李成勋主编 其他作品：https://www.jiaokey.com/tag/李成勋主编.html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关键词搜索：https://www.jiaokey.com/tag/世界金融风暴的袭击和我们的对策.html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