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English2010考研英语高分策略  阅读专项特训88篇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English2010考研英语高分策略  阅读专项特训88篇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本书出售、求购地址：https://www.jiaokey.com/book/detail/12318962.html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关键词搜索：https://www.jiaokey.com/tag/English2010考研英语高分策略  阅读专项特训88篇.html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