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书名：世界品牌故事  珠宝卷</w:t>
      </w:r>
    </w:p>
    <w:p>
      <w:r>
        <w:t>作者：北京大陆桥文化传媒编著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世界品牌故事  珠宝卷 评论地址：https://www.jiaokey.com/book/detail/12318950.html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