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书名：请个医生回家</w:t>
      </w:r>
    </w:p>
    <w:p>
      <w:r>
        <w:t>作者：何凤娣编著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请个医生回家 评论地址：https://www.jiaokey.com/book/detail/12318947.html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