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书名：中医运气健康预测</w:t>
      </w:r>
    </w:p>
    <w:p>
      <w:r>
        <w:t>作者：庄一民编</w:t>
      </w:r>
    </w:p>
    <w:p>
      <w:r>
        <w:t>出版社：北京：中国中医药出版社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中医运气健康预测 评论地址：https://www.jiaokey.com/book/detail/12318945.html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