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书名：如何应对猪流感  第四军医大学出版社公益奉献</w:t>
      </w:r>
    </w:p>
    <w:p>
      <w:r>
        <w:t>作者：张中一著</w:t>
      </w:r>
    </w:p>
    <w:p>
      <w:r>
        <w:t>出版社：西安：第四军医大学出版社</w:t>
      </w:r>
    </w:p>
    <w:p>
      <w:r>
        <w:t>出版日期：2009.04</w:t>
      </w:r>
    </w:p>
    <w:p>
      <w:r>
        <w:t>总页数：85</w:t>
      </w:r>
    </w:p>
    <w:p>
      <w:r>
        <w:t>更多请访问教客网: www.jiaokey.com</w:t>
      </w:r>
    </w:p>
    <w:p>
      <w:r>
        <w:t>如何应对猪流感  第四军医大学出版社公益奉献 评论地址：https://www.jiaokey.com/book/detail/12318927.html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