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第148册  集部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第148册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本书出售、求购地址：https://www.jiaokey.com/book/detail/12318877.html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关键词搜索：https://www.jiaokey.com/tag/丛书集成续编  第148册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