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书名：公共关系应用写作</w:t>
      </w:r>
    </w:p>
    <w:p>
      <w:r>
        <w:t>作者：金达编</w:t>
      </w:r>
    </w:p>
    <w:p>
      <w:r>
        <w:t>出版社：深圳大学大众传播系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公共关系应用写作 评论地址：https://www.jiaokey.com/book/detail/12318510.html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