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书名：论浪漫派</w:t>
      </w:r>
    </w:p>
    <w:p>
      <w:r>
        <w:t>作者：（德）亨利希·海涅著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论浪漫派 评论地址：https://www.jiaokey.com/book/detail/12318457.html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