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民法学参考资料  上</w:t>
      </w:r>
    </w:p>
    <w:p>
      <w:r>
        <w:rPr>
          <w:rFonts w:ascii="宋体" w:hAnsi="宋体" w:eastAsia="宋体"/>
          <w:sz w:val="24"/>
        </w:rPr>
        <w:t>张佩霖，程庆红，李浩等编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张佩霖，程庆红，李浩等编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本书出售、求购地址：https://www.jiaokey.com/book/detail/12318316.html</w:t>
      </w:r>
    </w:p>
    <w:p>
      <w:r>
        <w:t>更多相关图书推荐：https://www.jiaokey.com</w:t>
      </w:r>
    </w:p>
    <w:p>
      <w:r>
        <w:t>张佩霖，程庆红，李浩等编 其他作品：https://www.jiaokey.com/tag/张佩霖，程庆红，李浩等编.html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关键词搜索：https://www.jiaokey.com/tag/民法学参考资料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