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现代电子技术综合实验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现代电子技术综合实验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本书出售、求购地址：https://www.jiaokey.com/book/detail/12318249.html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关键词搜索：https://www.jiaokey.com/tag/现代电子技术综合实验.html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