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ASP.NET自学教程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ASP.NET自学教程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本书出售、求购地址：https://www.jiaokey.com/book/detail/12318244.html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ASP.NET自学教程.html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