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数码照片处理时尚50招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数码照片处理时尚50招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本书出售、求购地址：https://www.jiaokey.com/book/detail/12318236.html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关键词搜索：https://www.jiaokey.com/tag/数码照片处理时尚50招.html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