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书名：品味粤菜  第2版</w:t>
      </w:r>
    </w:p>
    <w:p>
      <w:r>
        <w:t>作者：王作生，张绪华编著</w:t>
      </w:r>
    </w:p>
    <w:p>
      <w:r>
        <w:t>出版社：青岛:青岛出版社,2005.01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品味粤菜  第2版 评论地址：https://www.jiaokey.com/book/detail/12318205.html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