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世界时装精品  2  男女礼服</w:t>
      </w:r>
    </w:p>
    <w:p>
      <w:r>
        <w:rPr>
          <w:rFonts w:ascii="宋体" w:hAnsi="宋体" w:eastAsia="宋体"/>
          <w:sz w:val="24"/>
        </w:rPr>
        <w:t>邵晓文，王冬杰，佟则等编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世界时装精品  2  男女礼服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邵晓文，王冬杰，佟则等编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本书出售、求购地址：https://www.jiaokey.com/book/detail/12318201.html</w:t>
      </w:r>
    </w:p>
    <w:p>
      <w:r>
        <w:t>更多相关图书推荐：https://www.jiaokey.com</w:t>
      </w:r>
    </w:p>
    <w:p>
      <w:r>
        <w:t>邵晓文，王冬杰，佟则等编 其他作品：https://www.jiaokey.com/tag/邵晓文，王冬杰，佟则等编.html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关键词搜索：https://www.jiaokey.com/tag/世界时装精品  2  男女礼服.html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