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国外低热食品加工新技术</w:t>
      </w:r>
    </w:p>
    <w:p>
      <w:r>
        <w:rPr>
          <w:rFonts w:ascii="宋体" w:hAnsi="宋体" w:eastAsia="宋体"/>
          <w:sz w:val="24"/>
        </w:rPr>
        <w:t>王学悦，王朝峰，罗兴林等译著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国外低热食品加工新技术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王学悦，王朝峰，罗兴林等译著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本书出售、求购地址：https://www.jiaokey.com/book/detail/12318181.html</w:t>
      </w:r>
    </w:p>
    <w:p>
      <w:r>
        <w:t>更多相关图书推荐：https://www.jiaokey.com</w:t>
      </w:r>
    </w:p>
    <w:p>
      <w:r>
        <w:t>王学悦，王朝峰，罗兴林等译著 其他作品：https://www.jiaokey.com/tag/王学悦，王朝峰，罗兴林等译著.html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关键词搜索：https://www.jiaokey.com/tag/国外低热食品加工新技术.html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