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书名：软件技巧应用过关斩将</w:t>
      </w:r>
    </w:p>
    <w:p>
      <w:r>
        <w:t>作者：武新华等编著</w:t>
      </w:r>
    </w:p>
    <w:p>
      <w:r>
        <w:t>出版社：四川电子音像出版中心,2003.01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软件技巧应用过关斩将 评论地址：https://www.jiaokey.com/book/detail/12318152.html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