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李鸿章全集  39  总目二</w:t>
      </w:r>
    </w:p>
    <w:p>
      <w:r>
        <w:rPr>
          <w:rFonts w:ascii="宋体" w:hAnsi="宋体" w:eastAsia="宋体"/>
          <w:sz w:val="24"/>
        </w:rPr>
        <w:t>顾廷龙，戴逸主编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李鸿章全集  39  总目二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顾廷龙，戴逸主编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合肥：安徽教育出版社；安徽出版集团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本书出售、求购地址：https://www.jiaokey.com/book/detail/12318107.html</w:t>
      </w:r>
    </w:p>
    <w:p>
      <w:r>
        <w:t>更多相关图书推荐：https://www.jiaokey.com</w:t>
      </w:r>
    </w:p>
    <w:p>
      <w:r>
        <w:t>顾廷龙，戴逸主编 其他作品：https://www.jiaokey.com/tag/顾廷龙，戴逸主编.html</w:t>
      </w:r>
    </w:p>
    <w:p>
      <w:r>
        <w:t>合肥：安徽教育出版社；安徽出版集团 出版图书：https://www.jiaokey.com/tag/合肥：安徽教育出版社；安徽出版集团.html</w:t>
      </w:r>
    </w:p>
    <w:p>
      <w:r>
        <w:t>关键词搜索：https://www.jiaokey.com/tag/李鸿章全集  39  总目二.html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