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9  奏议九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9  奏议九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本书出售、求购地址：https://www.jiaokey.com/book/detail/12318077.html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9  奏议九.html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